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英国法中的先例  第4版</w:t>
      </w:r>
    </w:p>
    <w:p>
      <w:r>
        <w:rPr>
          <w:rFonts w:ascii="宋体" w:hAnsi="宋体" w:eastAsia="宋体"/>
          <w:sz w:val="24"/>
        </w:rPr>
        <w:t>（英）鲁伯特·克罗斯，（英）J.W.哈里斯著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英国法中的先例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（英）鲁伯特·克罗斯，（英）J.W.哈里斯著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本书出售、求购地址：https://www.jiaokey.com/book/detail/12758093.html</w:t>
      </w:r>
    </w:p>
    <w:p>
      <w:r>
        <w:t>更多相关图书推荐：https://www.jiaokey.com</w:t>
      </w:r>
    </w:p>
    <w:p>
      <w:r>
        <w:t>（英）鲁伯特·克罗斯，（英）J.W.哈里斯著 其他作品：https://www.jiaokey.com/tag/（英）鲁伯特·克罗斯，（英）J.W.哈里斯著.html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关键词搜索：https://www.jiaokey.com/tag/英国法中的先例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