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书名：灰色的心灵风暴  解读抑郁症之谜</w:t>
      </w:r>
    </w:p>
    <w:p>
      <w:r>
        <w:t>作者：徐光兴著</w:t>
      </w:r>
    </w:p>
    <w:p>
      <w:r>
        <w:t>出版社：合肥：安徽人民出版社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灰色的心灵风暴  解读抑郁症之谜 评论地址：https://www.jiaokey.com/book/detail/12758089.html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