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送法下乡  中国基层司法制度研究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送法下乡  中国基层司法制度研究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本书出售、求购地址：https://www.jiaokey.com/book/detail/12758065.html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关键词搜索：https://www.jiaokey.com/tag/送法下乡  中国基层司法制度研究.html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