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书名：日本人最爱背诵的名篇佳段</w:t>
      </w:r>
    </w:p>
    <w:p>
      <w:r>
        <w:t>作者：蒋云斗主编</w:t>
      </w:r>
    </w:p>
    <w:p>
      <w:r>
        <w:t>出版社：北京:中国宇航出版社,2011.03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日本人最爱背诵的名篇佳段 评论地址：https://www.jiaokey.com/book/detail/12757985.html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