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  规范与对称之美  2011年全新修订</w:t>
      </w:r>
    </w:p>
    <w:p>
      <w:r>
        <w:t>作者：江才健著</w:t>
      </w:r>
    </w:p>
    <w:p>
      <w:r>
        <w:t>出版社：广州：广东经济出版社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杨振宁传  规范与对称之美  2011年全新修订 评论地址：https://www.jiaokey.com/book/detail/12757971.html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