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巴菲特投资思想大全集  超值白金版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巴菲特投资思想大全集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本书出售、求购地址：https://www.jiaokey.com/book/detail/12757933.html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关键词搜索：https://www.jiaokey.com/tag/巴菲特投资思想大全集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