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作者：李洁编著</w:t>
      </w:r>
    </w:p>
    <w:p>
      <w:r>
        <w:t>出版社：北京：华夏出版社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做最好的自己 评论地址：https://www.jiaokey.com/book/detail/12757919.html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