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书名：英雄的旅程  与神话学大师坎贝尔对话</w:t>
      </w:r>
    </w:p>
    <w:p>
      <w:r>
        <w:t>作者：（美）菲尔·柯西诺著</w:t>
      </w:r>
    </w:p>
    <w:p>
      <w:r>
        <w:t>出版社：北京:金城出版社,2011.04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英雄的旅程  与神话学大师坎贝尔对话 评论地址：https://www.jiaokey.com/book/detail/12757894.html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