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刘心武揭秘红楼梦精华本  1  刘心武破解秦可卿、妙玉生存之谜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刘心武揭秘红楼梦精华本  1  刘心武破解秦可卿、妙玉生存之谜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本书出售、求购地址：https://www.jiaokey.com/book/detail/12757873.html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关键词搜索：https://www.jiaokey.com/tag/刘心武揭秘红楼梦精华本  1  刘心武破解秦可卿、妙玉生存之谜.html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