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全国英语等级考试教材同步学习指导  第二级  新大纲全新版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全国英语等级考试教材同步学习指导  第二级  新大纲全新版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本书出售、求购地址：https://www.jiaokey.com/book/detail/12757868.html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关键词搜索：https://www.jiaokey.com/tag/全国英语等级考试教材同步学习指导  第二级  新大纲全新版.html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