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谁说你懂说话办事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谁说你懂说话办事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本书出售、求购地址：https://www.jiaokey.com/book/detail/12757821.html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关键词搜索：https://www.jiaokey.com/tag/谁说你懂说话办事.html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