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书名：工业管道工程造价员精识、速查、快算</w:t>
      </w:r>
    </w:p>
    <w:p>
      <w:r>
        <w:t>作者：杨伟著</w:t>
      </w:r>
    </w:p>
    <w:p>
      <w:r>
        <w:t>出版社：武汉:华中科技大学出版社,2011.04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工业管道工程造价员精识、速查、快算 评论地址：https://www.jiaokey.com/book/detail/12757812.html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