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魔法花学园  3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魔法花学园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本书出售、求购地址：https://www.jiaokey.com/book/detail/12757799.html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关键词搜索：https://www.jiaokey.com/tag/魔法花学园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