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孕产期营养全程指导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孕产期营养全程指导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本书出售、求购地址：https://www.jiaokey.com/book/detail/12757751.html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关键词搜索：https://www.jiaokey.com/tag/孕产期营养全程指导.html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