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书名：新日本语能力考试N2听解强化训练  解析版</w:t>
      </w:r>
    </w:p>
    <w:p>
      <w:r>
        <w:t>作者：许小明，（日）稻本丽香主编；新世界图书事业部编著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总页数：247</w:t>
      </w:r>
    </w:p>
    <w:p>
      <w:r>
        <w:t>更多请访问教客网: www.jiaokey.com</w:t>
      </w:r>
    </w:p>
    <w:p>
      <w:r>
        <w:t>新日本语能力考试N2听解强化训练  解析版 评论地址：https://www.jiaokey.com/book/detail/12757706.html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