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书名：神奇的巧合  匪夷所思的预言与可怕的巧合</w:t>
      </w:r>
    </w:p>
    <w:p>
      <w:r>
        <w:t>作者：美狄亚编著</w:t>
      </w:r>
    </w:p>
    <w:p>
      <w:r>
        <w:t>出版社：北京:台海出版社,2011.04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神奇的巧合  匪夷所思的预言与可怕的巧合 评论地址：https://www.jiaokey.com/book/detail/12757682.html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