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走不出的风景  大学里的致辞以及修辞</w:t>
      </w:r>
    </w:p>
    <w:p>
      <w:r>
        <w:rPr>
          <w:rFonts w:ascii="宋体" w:hAnsi="宋体" w:eastAsia="宋体"/>
          <w:sz w:val="24"/>
        </w:rPr>
        <w:t>苏力著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走不出的风景  大学里的致辞以及修辞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本书出售、求购地址：https://www.jiaokey.com/book/detail/12757657.html</w:t>
      </w:r>
    </w:p>
    <w:p>
      <w:r>
        <w:t>更多相关图书推荐：https://www.jiaokey.com</w:t>
      </w:r>
    </w:p>
    <w:p>
      <w:r>
        <w:t>苏力著 其他作品：https://www.jiaokey.com/tag/苏力著.html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关键词搜索：https://www.jiaokey.com/tag/走不出的风景  大学里的致辞以及修辞.html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