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解密胡雪岩经商性格绝学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解密胡雪岩经商性格绝学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本书出售、求购地址：https://www.jiaokey.com/book/detail/12757624.html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关键词搜索：https://www.jiaokey.com/tag/解密胡雪岩经商性格绝学.html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