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质子交换膜燃料电池的水管理的研究</w:t>
      </w:r>
    </w:p>
    <w:p>
      <w:r>
        <w:rPr>
          <w:rFonts w:ascii="宋体" w:hAnsi="宋体" w:eastAsia="宋体"/>
          <w:sz w:val="24"/>
        </w:rPr>
        <w:t>吴玉厚，陈士忠著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质子交换膜燃料电池的水管理的研究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吴玉厚，陈士忠著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本书出售、求购地址：https://www.jiaokey.com/book/detail/12757572.html</w:t>
      </w:r>
    </w:p>
    <w:p>
      <w:r>
        <w:t>更多相关图书推荐：https://www.jiaokey.com</w:t>
      </w:r>
    </w:p>
    <w:p>
      <w:r>
        <w:t>吴玉厚，陈士忠著 其他作品：https://www.jiaokey.com/tag/吴玉厚，陈士忠著.html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关键词搜索：https://www.jiaokey.com/tag/质子交换膜燃料电池的水管理的研究.html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