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书名：2011全国造价工程师执业资格考试命题趋势权威试卷  安装工程分册  第3版</w:t>
      </w:r>
    </w:p>
    <w:p>
      <w:r>
        <w:t>作者：造价工程师执业资格考试命题研究中心编</w:t>
      </w:r>
    </w:p>
    <w:p>
      <w:r>
        <w:t>出版社：武汉：华中科技大学出版社</w:t>
      </w:r>
    </w:p>
    <w:p>
      <w:r>
        <w:t>出版日期：2011.03</w:t>
      </w:r>
    </w:p>
    <w:p>
      <w:r>
        <w:t>总页数：333</w:t>
      </w:r>
    </w:p>
    <w:p>
      <w:r>
        <w:t>更多请访问教客网: www.jiaokey.com</w:t>
      </w:r>
    </w:p>
    <w:p>
      <w:r>
        <w:t>2011全国造价工程师执业资格考试命题趋势权威试卷  安装工程分册  第3版 评论地址：https://www.jiaokey.com/book/detail/12757541.html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