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企业思想家  中国最具思想力的企业家和他们的财智人生  下</w:t>
      </w:r>
    </w:p>
    <w:p>
      <w:r>
        <w:rPr>
          <w:rFonts w:ascii="宋体" w:hAnsi="宋体" w:eastAsia="宋体"/>
          <w:sz w:val="24"/>
        </w:rPr>
        <w:t>程旭著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企业思想家  中国最具思想力的企业家和他们的财智人生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本书出售、求购地址：https://www.jiaokey.com/book/detail/12757503.html</w:t>
      </w:r>
    </w:p>
    <w:p>
      <w:r>
        <w:t>更多相关图书推荐：https://www.jiaokey.com</w:t>
      </w:r>
    </w:p>
    <w:p>
      <w:r>
        <w:t>程旭著 其他作品：https://www.jiaokey.com/tag/程旭著.html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关键词搜索：https://www.jiaokey.com/tag/企业思想家  中国最具思想力的企业家和他们的财智人生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