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</w:t>
      </w:r>
    </w:p>
    <w:p>
      <w:r>
        <w:rPr>
          <w:rFonts w:ascii="宋体" w:hAnsi="宋体" w:eastAsia="宋体"/>
          <w:sz w:val="24"/>
        </w:rPr>
        <w:t>韩邦庆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7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9787550000926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本书是晚清章回小说。本书主要描写了清末上海十里洋场的妓院生活，是著名的吴语小说。书中广泛描写了官僚、名士、商人、买办、纨绔子弟、地痞流氓等人的狎妓生活以及妓女的悲惨生活。</w:t>
      </w:r>
    </w:p>
    <w:p/>
    <w:p>
      <w:r>
        <w:t>本书出售、求购地址：https://www.jiaokey.com/book/detail/12757500.html</w:t>
      </w:r>
    </w:p>
    <w:p>
      <w:r>
        <w:t>更多古代至近代作品（~1919年）图书推荐：https://www.jiaokey.com</w:t>
      </w:r>
    </w:p>
    <w:p>
      <w:r>
        <w:t>韩邦庆 其他作品：https://www.jiaokey.com/tag/韩邦庆.html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