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书名：三国那些人那些事  蜀卷</w:t>
      </w:r>
    </w:p>
    <w:p>
      <w:r>
        <w:t>作者：陈瓷著</w:t>
      </w:r>
    </w:p>
    <w:p>
      <w:r>
        <w:t>出版社：南昌：江西人民出版社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三国那些人那些事  蜀卷 评论地址：https://www.jiaokey.com/book/detail/12757480.html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