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书名：卡耐基励志经典大全集  上</w:t>
      </w:r>
    </w:p>
    <w:p>
      <w:r>
        <w:t>作者：（美）卡耐基著</w:t>
      </w:r>
    </w:p>
    <w:p>
      <w:r>
        <w:t>出版社：南昌：百花洲文艺出版社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卡耐基励志经典大全集  上 评论地址：https://www.jiaokey.com/book/detail/12757478.html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