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书名：生态环境保护与旅游资源开发</w:t>
      </w:r>
    </w:p>
    <w:p>
      <w:r>
        <w:t>作者：张建春著</w:t>
      </w:r>
    </w:p>
    <w:p>
      <w:r>
        <w:t>出版社：杭州：浙江大学出版社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生态环境保护与旅游资源开发 评论地址：https://www.jiaokey.com/book/detail/12757458.html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