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离奇的神秘现象  铂金版</w:t>
      </w:r>
    </w:p>
    <w:p>
      <w:r>
        <w:rPr>
          <w:rFonts w:ascii="宋体" w:hAnsi="宋体" w:eastAsia="宋体"/>
          <w:sz w:val="24"/>
        </w:rPr>
        <w:t>王飞鸿编著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离奇的神秘现象  铂金版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本书出售、求购地址：https://www.jiaokey.com/book/detail/12757435.html</w:t>
      </w:r>
    </w:p>
    <w:p>
      <w:r>
        <w:t>更多相关图书推荐：https://www.jiaokey.com</w:t>
      </w:r>
    </w:p>
    <w:p>
      <w:r>
        <w:t>王飞鸿编著 其他作品：https://www.jiaokey.com/tag/王飞鸿编著.html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关键词搜索：https://www.jiaokey.com/tag/离奇的神秘现象  铂金版.html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