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刘心武揭秘红楼梦精华本  3  古本《红楼梦》的真面目大揭底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刘心武揭秘红楼梦精华本  3  古本《红楼梦》的真面目大揭底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本书出售、求购地址：https://www.jiaokey.com/book/detail/12757426.html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关键词搜索：https://www.jiaokey.com/tag/刘心武揭秘红楼梦精华本  3  古本《红楼梦》的真面目大揭底.html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