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软件验证与确认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软件验证与确认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本书出售、求购地址：https://www.jiaokey.com/book/detail/12757388.html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关键词搜索：https://www.jiaokey.com/tag/软件验证与确认.html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