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恶性肿瘤规范化、标准化诊治丛书  膀胱癌与前列腺癌分册</w:t>
      </w:r>
    </w:p>
    <w:p>
      <w:r>
        <w:rPr>
          <w:rFonts w:ascii="宋体" w:hAnsi="宋体" w:eastAsia="宋体"/>
          <w:sz w:val="24"/>
        </w:rPr>
        <w:t>李长岭著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恶性肿瘤规范化、标准化诊治丛书  膀胱癌与前列腺癌分册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本书出售、求购地址：https://www.jiaokey.com/book/detail/12757385.html</w:t>
      </w:r>
    </w:p>
    <w:p>
      <w:r>
        <w:t>更多相关图书推荐：https://www.jiaokey.com</w:t>
      </w:r>
    </w:p>
    <w:p>
      <w:r>
        <w:t>李长岭著 其他作品：https://www.jiaokey.com/tag/李长岭著.html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关键词搜索：https://www.jiaokey.com/tag/恶性肿瘤规范化、标准化诊治丛书  膀胱癌与前列腺癌分册.html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