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疗伤的对话  怎么说才能安慰他</w:t>
      </w:r>
    </w:p>
    <w:p>
      <w:r>
        <w:rPr>
          <w:rFonts w:ascii="宋体" w:hAnsi="宋体" w:eastAsia="宋体"/>
          <w:sz w:val="24"/>
        </w:rPr>
        <w:t>（美）格尔马丁著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疗伤的对话  怎么说才能安慰他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（美）格尔马丁著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本书出售、求购地址：https://www.jiaokey.com/book/detail/12757357.html</w:t>
      </w:r>
    </w:p>
    <w:p>
      <w:r>
        <w:t>更多相关图书推荐：https://www.jiaokey.com</w:t>
      </w:r>
    </w:p>
    <w:p>
      <w:r>
        <w:t>（美）格尔马丁著 其他作品：https://www.jiaokey.com/tag/（美）格尔马丁著.html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关键词搜索：https://www.jiaokey.com/tag/疗伤的对话  怎么说才能安慰他.html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