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中老年抽搐性疾病防治知识问答</w:t>
      </w:r>
    </w:p>
    <w:p>
      <w:r>
        <w:rPr>
          <w:rFonts w:ascii="宋体" w:hAnsi="宋体" w:eastAsia="宋体"/>
          <w:sz w:val="24"/>
        </w:rPr>
        <w:t>刘宇，李洪，张小澍编著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中老年抽搐性疾病防治知识问答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刘宇，李洪，张小澍编著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本书出售、求购地址：https://www.jiaokey.com/book/detail/12757354.html</w:t>
      </w:r>
    </w:p>
    <w:p>
      <w:r>
        <w:t>更多相关图书推荐：https://www.jiaokey.com</w:t>
      </w:r>
    </w:p>
    <w:p>
      <w:r>
        <w:t>刘宇，李洪，张小澍编著 其他作品：https://www.jiaokey.com/tag/刘宇，李洪，张小澍编著.html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关键词搜索：https://www.jiaokey.com/tag/中老年抽搐性疾病防治知识问答.html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