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  名师导读美绘版</w:t>
      </w:r>
    </w:p>
    <w:p>
      <w:r>
        <w:rPr>
          <w:rFonts w:ascii="宋体" w:hAnsi="宋体" w:eastAsia="宋体"/>
          <w:sz w:val="24"/>
        </w:rPr>
        <w:t>（明）罗贯中著；李运富，高淑燕，李西尧导读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（明）罗贯中著；李运富，高淑燕，李西尧导读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本书出售、求购地址：https://www.jiaokey.com/book/detail/12757351.html</w:t>
      </w:r>
    </w:p>
    <w:p>
      <w:r>
        <w:t>更多相关图书推荐：https://www.jiaokey.com</w:t>
      </w:r>
    </w:p>
    <w:p>
      <w:r>
        <w:t>（明）罗贯中著；李运富，高淑燕，李西尧导读 其他作品：https://www.jiaokey.com/tag/（明）罗贯中著；李运富，高淑燕，李西尧导读.html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关键词搜索：https://www.jiaokey.com/tag/三国演义  中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