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书名：2011中国100支精选葡萄酒</w:t>
      </w:r>
    </w:p>
    <w:p>
      <w:r>
        <w:t>作者：艾哲庸&amp;爱吃客品酒团编著</w:t>
      </w:r>
    </w:p>
    <w:p>
      <w:r>
        <w:t>出版社：上海：上海人民出版社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2011中国100支精选葡萄酒 评论地址：https://www.jiaokey.com/book/detail/12757313.html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