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红嘴白牙  用真话埋葬虚伪和谎言</w:t>
      </w:r>
    </w:p>
    <w:p>
      <w:r>
        <w:rPr>
          <w:rFonts w:ascii="宋体" w:hAnsi="宋体" w:eastAsia="宋体"/>
          <w:sz w:val="24"/>
        </w:rPr>
        <w:t>万茵著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红嘴白牙  用真话埋葬虚伪和谎言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本书出售、求购地址：https://www.jiaokey.com/book/detail/12757310.html</w:t>
      </w:r>
    </w:p>
    <w:p>
      <w:r>
        <w:t>更多相关图书推荐：https://www.jiaokey.com</w:t>
      </w:r>
    </w:p>
    <w:p>
      <w:r>
        <w:t>万茵著 其他作品：https://www.jiaokey.com/tag/万茵著.html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关键词搜索：https://www.jiaokey.com/tag/红嘴白牙  用真话埋葬虚伪和谎言.html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