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技术与设计1教师教学用书</w:t>
      </w:r>
    </w:p>
    <w:p>
      <w:r>
        <w:rPr>
          <w:rFonts w:ascii="宋体" w:hAnsi="宋体" w:eastAsia="宋体"/>
          <w:sz w:val="24"/>
        </w:rPr>
        <w:t>孙世强，鲍珑主编；邓力樵等编写；《通用技术》编写组编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技术与设计1教师教学用书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孙世强，鲍珑主编；邓力樵等编写；《通用技术》编写组编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本书出售、求购地址：https://www.jiaokey.com/book/detail/12757271.html</w:t>
      </w:r>
    </w:p>
    <w:p>
      <w:r>
        <w:t>更多相关图书推荐：https://www.jiaokey.com</w:t>
      </w:r>
    </w:p>
    <w:p>
      <w:r>
        <w:t>孙世强，鲍珑主编；邓力樵等编写；《通用技术》编写组编 其他作品：https://www.jiaokey.com/tag/孙世强，鲍珑主编；邓力樵等编写；《通用技术》编写组编.html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关键词搜索：https://www.jiaokey.com/tag/技术与设计1教师教学用书.html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