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新移民家庭服务与实践</w:t>
      </w:r>
    </w:p>
    <w:p>
      <w:r>
        <w:rPr>
          <w:rFonts w:ascii="宋体" w:hAnsi="宋体" w:eastAsia="宋体"/>
          <w:sz w:val="24"/>
        </w:rPr>
        <w:t>锺凤乔，赵善如，王淑清，吴雅玲著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新移民家庭服务与实践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锺凤乔，赵善如，王淑清，吴雅玲著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本书出售、求购地址：https://www.jiaokey.com/book/detail/12757252.html</w:t>
      </w:r>
    </w:p>
    <w:p>
      <w:r>
        <w:t>更多相关图书推荐：https://www.jiaokey.com</w:t>
      </w:r>
    </w:p>
    <w:p>
      <w:r>
        <w:t>锺凤乔，赵善如，王淑清，吴雅玲著 其他作品：https://www.jiaokey.com/tag/锺凤乔，赵善如，王淑清，吴雅玲著.html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关键词搜索：https://www.jiaokey.com/tag/新移民家庭服务与实践.html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