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出土文献译注研析丛书  32  上博楚简通假字音韵研究</w:t>
      </w:r>
    </w:p>
    <w:p>
      <w:r>
        <w:rPr>
          <w:rFonts w:ascii="宋体" w:hAnsi="宋体" w:eastAsia="宋体"/>
          <w:sz w:val="24"/>
        </w:rPr>
        <w:t>李存志著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出土文献译注研析丛书  32  上博楚简通假字音韵研究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本书出售、求购地址：https://www.jiaokey.com/book/detail/12757235.html</w:t>
      </w:r>
    </w:p>
    <w:p>
      <w:r>
        <w:t>更多相关图书推荐：https://www.jiaokey.com</w:t>
      </w:r>
    </w:p>
    <w:p>
      <w:r>
        <w:t>李存志著 其他作品：https://www.jiaokey.com/tag/李存志著.html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关键词搜索：https://www.jiaokey.com/tag/出土文献译注研析丛书  32  上博楚简通假字音韵研究.html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