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书名：新时期党性锻炼与修养</w:t>
      </w:r>
    </w:p>
    <w:p>
      <w:r>
        <w:t>作者：朱大富编著</w:t>
      </w:r>
    </w:p>
    <w:p>
      <w:r>
        <w:t>出版社：南昌：江西人民出版社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新时期党性锻炼与修养 评论地址：https://www.jiaokey.com/book/detail/12757225.html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