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营销革命3.0  从产品到顾客，再到人文精神</w:t>
      </w:r>
    </w:p>
    <w:p>
      <w:r>
        <w:rPr>
          <w:rFonts w:ascii="宋体" w:hAnsi="宋体" w:eastAsia="宋体"/>
          <w:sz w:val="24"/>
        </w:rPr>
        <w:t>（美）科特勒，（印度尼西亚）卡塔加雅，（印度尼西亚）塞蒂亚万著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营销革命3.0  从产品到顾客，再到人文精神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（美）科特勒，（印度尼西亚）卡塔加雅，（印度尼西亚）塞蒂亚万著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本书出售、求购地址：https://www.jiaokey.com/book/detail/12757216.html</w:t>
      </w:r>
    </w:p>
    <w:p>
      <w:r>
        <w:t>更多相关图书推荐：https://www.jiaokey.com</w:t>
      </w:r>
    </w:p>
    <w:p>
      <w:r>
        <w:t>（美）科特勒，（印度尼西亚）卡塔加雅，（印度尼西亚）塞蒂亚万著 其他作品：https://www.jiaokey.com/tag/（美）科特勒，（印度尼西亚）卡塔加雅，（印度尼西亚）塞蒂亚万著.html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关键词搜索：https://www.jiaokey.com/tag/营销革命3.0  从产品到顾客，再到人文精神.html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