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小星球90  2  丢失在时光里的年少情事</w:t>
      </w:r>
    </w:p>
    <w:p>
      <w:r>
        <w:rPr>
          <w:rFonts w:ascii="宋体" w:hAnsi="宋体" w:eastAsia="宋体"/>
          <w:sz w:val="24"/>
        </w:rPr>
        <w:t>麦坚主编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小星球90  2  丢失在时光里的年少情事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本书出售、求购地址：https://www.jiaokey.com/book/detail/12757207.html</w:t>
      </w:r>
    </w:p>
    <w:p>
      <w:r>
        <w:t>更多相关图书推荐：https://www.jiaokey.com</w:t>
      </w:r>
    </w:p>
    <w:p>
      <w:r>
        <w:t>麦坚主编 其他作品：https://www.jiaokey.com/tag/麦坚主编.html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关键词搜索：https://www.jiaokey.com/tag/小星球90  2  丢失在时光里的年少情事.html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