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书名：五笔字根拆分掌中宝  电脑打字好帮手</w:t>
      </w:r>
    </w:p>
    <w:p>
      <w:r>
        <w:t>作者：计算机教育图书研究室编</w:t>
      </w:r>
    </w:p>
    <w:p>
      <w:r>
        <w:t>出版社：北京:航空工业出版社,2001.05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五笔字根拆分掌中宝  电脑打字好帮手 评论地址：https://www.jiaokey.com/book/detail/12757166.html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