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移动机器人及室内环境三维模型重建技术</w:t>
      </w:r>
    </w:p>
    <w:p>
      <w:r>
        <w:rPr>
          <w:rFonts w:ascii="宋体" w:hAnsi="宋体" w:eastAsia="宋体"/>
          <w:sz w:val="24"/>
        </w:rPr>
        <w:t>连晓峰著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移动机器人及室内环境三维模型重建技术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本书出售、求购地址：https://www.jiaokey.com/book/detail/12757164.html</w:t>
      </w:r>
    </w:p>
    <w:p>
      <w:r>
        <w:t>更多相关图书推荐：https://www.jiaokey.com</w:t>
      </w:r>
    </w:p>
    <w:p>
      <w:r>
        <w:t>连晓峰著 其他作品：https://www.jiaokey.com/tag/连晓峰著.html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关键词搜索：https://www.jiaokey.com/tag/移动机器人及室内环境三维模型重建技术.html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