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第3版</w:t>
      </w:r>
    </w:p>
    <w:p>
      <w:r>
        <w:t>作者：黄保和主编</w:t>
      </w:r>
    </w:p>
    <w:p>
      <w:r>
        <w:t>出版社：厦门：厦门大学出版社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计算机应用基础  第3版 评论地址：https://www.jiaokey.com/book/detail/12757145.html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