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12参考手册</w:t>
      </w:r>
    </w:p>
    <w:p>
      <w:r>
        <w:rPr>
          <w:rFonts w:ascii="宋体" w:hAnsi="宋体" w:eastAsia="宋体"/>
          <w:sz w:val="24"/>
        </w:rPr>
        <w:t>Robert Knight，William Valaski著；穆之，木杉译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Knight，William Valaski著；穆之，木杉译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本书出售、求购地址：https://www.jiaokey.com/book/detail/12757141.html</w:t>
      </w:r>
    </w:p>
    <w:p>
      <w:r>
        <w:t>更多相关图书推荐：https://www.jiaokey.com</w:t>
      </w:r>
    </w:p>
    <w:p>
      <w:r>
        <w:t>Robert Knight，William Valaski著；穆之，木杉译 其他作品：https://www.jiaokey.com/tag/Robert Knight，William Valaski著；穆之，木杉译.html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