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ORACLE在XENIX环境下的使用和升级技术</w:t>
      </w:r>
    </w:p>
    <w:p>
      <w:r>
        <w:rPr>
          <w:rFonts w:ascii="宋体" w:hAnsi="宋体" w:eastAsia="宋体"/>
          <w:sz w:val="24"/>
        </w:rPr>
        <w:t>虞育新，李竹华编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ORACLE在XENIX环境下的使用和升级技术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虞育新，李竹华编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本书出售、求购地址：https://www.jiaokey.com/book/detail/12757134.html</w:t>
      </w:r>
    </w:p>
    <w:p>
      <w:r>
        <w:t>更多相关图书推荐：https://www.jiaokey.com</w:t>
      </w:r>
    </w:p>
    <w:p>
      <w:r>
        <w:t>虞育新，李竹华编 其他作品：https://www.jiaokey.com/tag/虞育新，李竹华编.html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关键词搜索：https://www.jiaokey.com/tag/ORACLE在XENIX环境下的使用和升级技术.html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