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2.1下的客户/服务器编程</w:t>
      </w:r>
    </w:p>
    <w:p>
      <w:r>
        <w:rPr>
          <w:rFonts w:ascii="宋体" w:hAnsi="宋体" w:eastAsia="宋体"/>
          <w:sz w:val="24"/>
        </w:rPr>
        <w:t>RobertOrfaliDanHarkey著；曾凌云，何梦君，远航等译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2.1下的客户/服务器编程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RobertOrfaliDanHarkey著；曾凌云，何梦君，远航等译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本书出售、求购地址：https://www.jiaokey.com/book/detail/12757119.html</w:t>
      </w:r>
    </w:p>
    <w:p>
      <w:r>
        <w:t>更多相关图书推荐：https://www.jiaokey.com</w:t>
      </w:r>
    </w:p>
    <w:p>
      <w:r>
        <w:t>RobertOrfaliDanHarkey著；曾凌云，何梦君，远航等译 其他作品：https://www.jiaokey.com/tag/RobertOrfaliDanHarkey著；曾凌云，何梦君，远航等译.html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关键词搜索：https://www.jiaokey.com/tag/OS/2 2.1下的客户/服务器编程.html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