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FoxPro编程经验与技巧  1</w:t>
      </w:r>
    </w:p>
    <w:p>
      <w:r>
        <w:rPr>
          <w:rFonts w:ascii="宋体" w:hAnsi="宋体" w:eastAsia="宋体"/>
          <w:sz w:val="24"/>
        </w:rPr>
        <w:t>霍金斯（Hawkins，John L.）等编著；亦 鸥，木 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FoxPro编程经验与技巧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霍金斯（Hawkins，John L.）等编著；亦 鸥，木 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本书出售、求购地址：https://www.jiaokey.com/book/detail/12757106.html</w:t>
      </w:r>
    </w:p>
    <w:p>
      <w:r>
        <w:t>更多相关图书推荐：https://www.jiaokey.com</w:t>
      </w:r>
    </w:p>
    <w:p>
      <w:r>
        <w:t>霍金斯（Hawkins，John L.）等编著；亦 鸥，木 杉译 其他作品：https://www.jiaokey.com/tag/霍金斯（Hawkins，John L.）等编著；亦 鸥，木 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关键词搜索：https://www.jiaokey.com/tag/FoxPro编程经验与技巧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