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中文Clipper 5.01入门</w:t>
      </w:r>
    </w:p>
    <w:p>
      <w:r>
        <w:rPr>
          <w:rFonts w:ascii="宋体" w:hAnsi="宋体" w:eastAsia="宋体"/>
          <w:sz w:val="24"/>
        </w:rPr>
        <w:t>陈诗媚编著；徐拥军等改编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中文Clipper 5.01入门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陈诗媚编著；徐拥军等改编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本书出售、求购地址：https://www.jiaokey.com/book/detail/12757101.html</w:t>
      </w:r>
    </w:p>
    <w:p>
      <w:r>
        <w:t>更多相关图书推荐：https://www.jiaokey.com</w:t>
      </w:r>
    </w:p>
    <w:p>
      <w:r>
        <w:t>陈诗媚编著；徐拥军等改编 其他作品：https://www.jiaokey.com/tag/陈诗媚编著；徐拥军等改编.html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关键词搜索：https://www.jiaokey.com/tag/中文Clipper 5.01入门.html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