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自己制作和组装计算机配件</w:t>
      </w:r>
    </w:p>
    <w:p>
      <w:r>
        <w:rPr>
          <w:rFonts w:ascii="宋体" w:hAnsi="宋体" w:eastAsia="宋体"/>
          <w:sz w:val="24"/>
        </w:rPr>
        <w:t>Bonnie J.Hargrave，Ted Dunning著；方 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自己制作和组装计算机配件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J.Hargrave，Ted Dunning著；方 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本书出售、求购地址：https://www.jiaokey.com/book/detail/12757096.html</w:t>
      </w:r>
    </w:p>
    <w:p>
      <w:r>
        <w:t>更多相关图书推荐：https://www.jiaokey.com</w:t>
      </w:r>
    </w:p>
    <w:p>
      <w:r>
        <w:t>Bonnie J.Hargrave，Ted Dunning著；方 挺译 其他作品：https://www.jiaokey.com/tag/Bonnie J.Hargrave，Ted Dunning著；方 挺译.html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关键词搜索：https://www.jiaokey.com/tag/自己制作和组装计算机配件.html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