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 5.01基本指令与程序设计</w:t>
      </w:r>
    </w:p>
    <w:p>
      <w:r>
        <w:rPr>
          <w:rFonts w:ascii="宋体" w:hAnsi="宋体" w:eastAsia="宋体"/>
          <w:sz w:val="24"/>
        </w:rPr>
        <w:t>廖龙波编著；天奥改编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 5.01基本指令与程序设计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廖龙波编著；天奥改编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本书出售、求购地址：https://www.jiaokey.com/book/detail/12757082.html</w:t>
      </w:r>
    </w:p>
    <w:p>
      <w:r>
        <w:t>更多相关图书推荐：https://www.jiaokey.com</w:t>
      </w:r>
    </w:p>
    <w:p>
      <w:r>
        <w:t>廖龙波编著；天奥改编 其他作品：https://www.jiaokey.com/tag/廖龙波编著；天奥改编.html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关键词搜索：https://www.jiaokey.com/tag/Clipper 5.01基本指令与程序设计.html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